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ITHW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EGT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ETEHR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BHTO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THSI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RMFO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ROWBN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NOTI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IRED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HREE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2021-10-11T16:42:56Z</dcterms:created>
  <dcterms:modified xsi:type="dcterms:W3CDTF">2021-10-11T16:42:56Z</dcterms:modified>
</cp:coreProperties>
</file>