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Sight Words</w:t>
      </w:r>
    </w:p>
    <w:p>
      <w:pPr>
        <w:pStyle w:val="Questions"/>
      </w:pPr>
      <w:r>
        <w:t xml:space="preserve">1. LEOCDK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EODHP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IDSEWH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CELDSO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SMISDE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EFDXI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CRHEDAE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ILDEK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ANMED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DECAR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2021-10-11T16:42:59Z</dcterms:created>
  <dcterms:modified xsi:type="dcterms:W3CDTF">2021-10-11T16:42:59Z</dcterms:modified>
</cp:coreProperties>
</file>