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soon    </w:t>
      </w:r>
      <w:r>
        <w:t xml:space="preserve">   there    </w:t>
      </w:r>
      <w:r>
        <w:t xml:space="preserve">   with    </w:t>
      </w:r>
      <w:r>
        <w:t xml:space="preserve">   are    </w:t>
      </w:r>
      <w:r>
        <w:t xml:space="preserve">   white    </w:t>
      </w:r>
      <w:r>
        <w:t xml:space="preserve">   what    </w:t>
      </w:r>
      <w:r>
        <w:t xml:space="preserve">   was    </w:t>
      </w:r>
      <w:r>
        <w:t xml:space="preserve">   want    </w:t>
      </w:r>
      <w:r>
        <w:t xml:space="preserve">   saw    </w:t>
      </w:r>
      <w:r>
        <w:t xml:space="preserve">   ride    </w:t>
      </w:r>
      <w:r>
        <w:t xml:space="preserve">   our    </w:t>
      </w:r>
      <w:r>
        <w:t xml:space="preserve">   now    </w:t>
      </w:r>
      <w:r>
        <w:t xml:space="preserve">   new    </w:t>
      </w:r>
      <w:r>
        <w:t xml:space="preserve">   here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2021-10-11T16:43:06Z</dcterms:created>
  <dcterms:modified xsi:type="dcterms:W3CDTF">2021-10-11T16:43:06Z</dcterms:modified>
</cp:coreProperties>
</file>