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may    </w:t>
      </w:r>
      <w:r>
        <w:t xml:space="preserve">   been    </w:t>
      </w:r>
      <w:r>
        <w:t xml:space="preserve">   who    </w:t>
      </w:r>
      <w:r>
        <w:t xml:space="preserve">   play    </w:t>
      </w:r>
      <w:r>
        <w:t xml:space="preserve">   again    </w:t>
      </w:r>
      <w:r>
        <w:t xml:space="preserve">   eat    </w:t>
      </w:r>
      <w:r>
        <w:t xml:space="preserve">   before    </w:t>
      </w:r>
      <w:r>
        <w:t xml:space="preserve">   or    </w:t>
      </w:r>
      <w:r>
        <w:t xml:space="preserve">   two    </w:t>
      </w:r>
      <w:r>
        <w:t xml:space="preserve">   walk    </w:t>
      </w:r>
      <w:r>
        <w:t xml:space="preserve">   eight    </w:t>
      </w:r>
      <w:r>
        <w:t xml:space="preserve">   seven    </w:t>
      </w:r>
      <w:r>
        <w:t xml:space="preserve">   never    </w:t>
      </w:r>
      <w:r>
        <w:t xml:space="preserve">   off    </w:t>
      </w:r>
      <w:r>
        <w:t xml:space="preserve">   stop    </w:t>
      </w:r>
      <w:r>
        <w:t xml:space="preserve">   round    </w:t>
      </w:r>
      <w:r>
        <w:t xml:space="preserve">   myself    </w:t>
      </w:r>
      <w:r>
        <w:t xml:space="preserve">   fly    </w:t>
      </w:r>
      <w:r>
        <w:t xml:space="preserve">   today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2021-10-11T16:43:08Z</dcterms:created>
  <dcterms:modified xsi:type="dcterms:W3CDTF">2021-10-11T16:43:08Z</dcterms:modified>
</cp:coreProperties>
</file>