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your    </w:t>
      </w:r>
      <w:r>
        <w:t xml:space="preserve">   you    </w:t>
      </w:r>
      <w:r>
        <w:t xml:space="preserve">   were    </w:t>
      </w:r>
      <w:r>
        <w:t xml:space="preserve">   very    </w:t>
      </w:r>
      <w:r>
        <w:t xml:space="preserve">   have    </w:t>
      </w:r>
      <w:r>
        <w:t xml:space="preserve">   here    </w:t>
      </w:r>
      <w:r>
        <w:t xml:space="preserve">   and    </w:t>
      </w:r>
      <w:r>
        <w:t xml:space="preserve">   many    </w:t>
      </w:r>
      <w:r>
        <w:t xml:space="preserve">   into    </w:t>
      </w:r>
      <w:r>
        <w:t xml:space="preserve">   from    </w:t>
      </w:r>
      <w:r>
        <w:t xml:space="preserve">   each    </w:t>
      </w:r>
      <w:r>
        <w:t xml:space="preserve">   could    </w:t>
      </w:r>
      <w:r>
        <w:t xml:space="preserve">   should    </w:t>
      </w:r>
      <w:r>
        <w:t xml:space="preserve">   would    </w:t>
      </w:r>
      <w:r>
        <w:t xml:space="preserve">   like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2021-10-11T16:43:16Z</dcterms:created>
  <dcterms:modified xsi:type="dcterms:W3CDTF">2021-10-11T16:43:16Z</dcterms:modified>
</cp:coreProperties>
</file>