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caught    </w:t>
      </w:r>
      <w:r>
        <w:t xml:space="preserve">   would    </w:t>
      </w:r>
      <w:r>
        <w:t xml:space="preserve">   could    </w:t>
      </w:r>
      <w:r>
        <w:t xml:space="preserve">   anyone    </w:t>
      </w:r>
      <w:r>
        <w:t xml:space="preserve">   teacher    </w:t>
      </w:r>
      <w:r>
        <w:t xml:space="preserve">   laugh    </w:t>
      </w:r>
      <w:r>
        <w:t xml:space="preserve">   very    </w:t>
      </w:r>
      <w:r>
        <w:t xml:space="preserve">   which    </w:t>
      </w:r>
      <w:r>
        <w:t xml:space="preserve">   people    </w:t>
      </w:r>
      <w:r>
        <w:t xml:space="preserve">   think    </w:t>
      </w:r>
      <w:r>
        <w:t xml:space="preserve">   something    </w:t>
      </w:r>
      <w:r>
        <w:t xml:space="preserve">   enough    </w:t>
      </w:r>
      <w:r>
        <w:t xml:space="preserve">   really    </w:t>
      </w:r>
      <w:r>
        <w:t xml:space="preserve">   pretty    </w:t>
      </w:r>
      <w:r>
        <w:t xml:space="preserve">   every    </w:t>
      </w:r>
      <w:r>
        <w:t xml:space="preserve">   special    </w:t>
      </w:r>
      <w:r>
        <w:t xml:space="preserve">   because    </w:t>
      </w:r>
      <w:r>
        <w:t xml:space="preserve">   before    </w:t>
      </w:r>
      <w:r>
        <w:t xml:space="preserve">  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2021-10-11T16:43:18Z</dcterms:created>
  <dcterms:modified xsi:type="dcterms:W3CDTF">2021-10-11T16:43:18Z</dcterms:modified>
</cp:coreProperties>
</file>