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me    </w:t>
      </w:r>
      <w:r>
        <w:t xml:space="preserve">   the    </w:t>
      </w:r>
      <w:r>
        <w:t xml:space="preserve">   to    </w:t>
      </w:r>
      <w:r>
        <w:t xml:space="preserve">   you    </w:t>
      </w:r>
      <w:r>
        <w:t xml:space="preserve">   and    </w:t>
      </w:r>
      <w:r>
        <w:t xml:space="preserve">   all    </w:t>
      </w:r>
      <w:r>
        <w:t xml:space="preserve">   by    </w:t>
      </w:r>
      <w:r>
        <w:t xml:space="preserve">   be    </w:t>
      </w:r>
      <w:r>
        <w:t xml:space="preserve">   come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2021-10-11T16:41:25Z</dcterms:created>
  <dcterms:modified xsi:type="dcterms:W3CDTF">2021-10-11T16:41:25Z</dcterms:modified>
</cp:coreProperties>
</file>