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yours    </w:t>
      </w:r>
      <w:r>
        <w:t xml:space="preserve">   your    </w:t>
      </w:r>
      <w:r>
        <w:t xml:space="preserve">   work    </w:t>
      </w:r>
      <w:r>
        <w:t xml:space="preserve">   word    </w:t>
      </w:r>
      <w:r>
        <w:t xml:space="preserve">   were    </w:t>
      </w:r>
      <w:r>
        <w:t xml:space="preserve">   went    </w:t>
      </w:r>
      <w:r>
        <w:t xml:space="preserve">   very    </w:t>
      </w:r>
      <w:r>
        <w:t xml:space="preserve">   use    </w:t>
      </w:r>
      <w:r>
        <w:t xml:space="preserve">   their    </w:t>
      </w:r>
      <w:r>
        <w:t xml:space="preserve">   thank    </w:t>
      </w:r>
      <w:r>
        <w:t xml:space="preserve">   should    </w:t>
      </w:r>
      <w:r>
        <w:t xml:space="preserve">   right    </w:t>
      </w:r>
      <w:r>
        <w:t xml:space="preserve">   people    </w:t>
      </w:r>
      <w:r>
        <w:t xml:space="preserve">   other    </w:t>
      </w:r>
      <w:r>
        <w:t xml:space="preserve">   now    </w:t>
      </w:r>
      <w:r>
        <w:t xml:space="preserve">   nice    </w:t>
      </w:r>
      <w:r>
        <w:t xml:space="preserve">   may    </w:t>
      </w:r>
      <w:r>
        <w:t xml:space="preserve">   many    </w:t>
      </w:r>
      <w:r>
        <w:t xml:space="preserve">   know    </w:t>
      </w:r>
      <w:r>
        <w:t xml:space="preserve">   kind    </w:t>
      </w:r>
      <w:r>
        <w:t xml:space="preserve">   how    </w:t>
      </w:r>
      <w:r>
        <w:t xml:space="preserve">   house    </w:t>
      </w:r>
      <w:r>
        <w:t xml:space="preserve">   great    </w:t>
      </w:r>
      <w:r>
        <w:t xml:space="preserve">   going    </w:t>
      </w:r>
      <w:r>
        <w:t xml:space="preserve">   find    </w:t>
      </w:r>
      <w:r>
        <w:t xml:space="preserve">   each    </w:t>
      </w:r>
      <w:r>
        <w:t xml:space="preserve">   been    </w:t>
      </w:r>
      <w:r>
        <w:t xml:space="preserve">   because    </w:t>
      </w:r>
      <w:r>
        <w:t xml:space="preserve">   back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2021-10-11T16:43:16Z</dcterms:created>
  <dcterms:modified xsi:type="dcterms:W3CDTF">2021-10-11T16:43:16Z</dcterms:modified>
</cp:coreProperties>
</file>