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they    </w:t>
      </w:r>
      <w:r>
        <w:t xml:space="preserve">   the    </w:t>
      </w:r>
      <w:r>
        <w:t xml:space="preserve">   come    </w:t>
      </w:r>
      <w:r>
        <w:t xml:space="preserve">   on    </w:t>
      </w:r>
      <w:r>
        <w:t xml:space="preserve">   with    </w:t>
      </w:r>
      <w:r>
        <w:t xml:space="preserve">   to    </w:t>
      </w:r>
      <w:r>
        <w:t xml:space="preserve">   up    </w:t>
      </w:r>
      <w:r>
        <w:t xml:space="preserve">   of    </w:t>
      </w:r>
      <w:r>
        <w:t xml:space="preserve">   said    </w:t>
      </w:r>
      <w:r>
        <w:t xml:space="preserve">   you    </w:t>
      </w:r>
      <w:r>
        <w:t xml:space="preserve">   big    </w:t>
      </w:r>
      <w:r>
        <w:t xml:space="preserve">   we    </w:t>
      </w:r>
      <w:r>
        <w:t xml:space="preserve">   do    </w:t>
      </w:r>
      <w:r>
        <w:t xml:space="preserve">   shadows    </w:t>
      </w:r>
      <w:r>
        <w:t xml:space="preserve">   hose    </w:t>
      </w:r>
      <w:r>
        <w:t xml:space="preserve">   joy    </w:t>
      </w:r>
      <w:r>
        <w:t xml:space="preserve">   most    </w:t>
      </w:r>
      <w:r>
        <w:t xml:space="preserve">   rake    </w:t>
      </w:r>
      <w:r>
        <w:t xml:space="preserve">   long    </w:t>
      </w:r>
      <w:r>
        <w:t xml:space="preserve">   scurried    </w:t>
      </w:r>
      <w:r>
        <w:t xml:space="preserve">   called    </w:t>
      </w:r>
      <w:r>
        <w:t xml:space="preserve">   lake    </w:t>
      </w:r>
      <w:r>
        <w:t xml:space="preserve">   which    </w:t>
      </w:r>
      <w:r>
        <w:t xml:space="preserve">   sad    </w:t>
      </w:r>
      <w:r>
        <w:t xml:space="preserve">   backyard    </w:t>
      </w:r>
      <w:r>
        <w:t xml:space="preserve">   mess    </w:t>
      </w:r>
      <w:r>
        <w:t xml:space="preserve">   hot    </w:t>
      </w:r>
      <w:r>
        <w:t xml:space="preserve">   than    </w:t>
      </w:r>
      <w:r>
        <w:t xml:space="preserve">   hen    </w:t>
      </w:r>
      <w:r>
        <w:t xml:space="preserve">   each    </w:t>
      </w:r>
      <w:r>
        <w:t xml:space="preserve">   mud    </w:t>
      </w:r>
      <w:r>
        <w:t xml:space="preserve">   rib    </w:t>
      </w:r>
      <w:r>
        <w:t xml:space="preserve">   dot    </w:t>
      </w:r>
      <w:r>
        <w:t xml:space="preserve">   six    </w:t>
      </w:r>
      <w:r>
        <w:t xml:space="preserve">  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2021-10-11T16:43:20Z</dcterms:created>
  <dcterms:modified xsi:type="dcterms:W3CDTF">2021-10-11T16:43:20Z</dcterms:modified>
</cp:coreProperties>
</file>