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who    </w:t>
      </w:r>
      <w:r>
        <w:t xml:space="preserve">   why    </w:t>
      </w:r>
      <w:r>
        <w:t xml:space="preserve">   when    </w:t>
      </w:r>
      <w:r>
        <w:t xml:space="preserve">   was    </w:t>
      </w:r>
      <w:r>
        <w:t xml:space="preserve">   there    </w:t>
      </w:r>
      <w:r>
        <w:t xml:space="preserve">   then    </w:t>
      </w:r>
      <w:r>
        <w:t xml:space="preserve">   thank    </w:t>
      </w:r>
      <w:r>
        <w:t xml:space="preserve">   what    </w:t>
      </w:r>
      <w:r>
        <w:t xml:space="preserve">   where    </w:t>
      </w:r>
      <w:r>
        <w:t xml:space="preserve">   were    </w:t>
      </w:r>
      <w:r>
        <w:t xml:space="preserve">   walk    </w:t>
      </w:r>
      <w:r>
        <w:t xml:space="preserve">   think    </w:t>
      </w:r>
      <w:r>
        <w:t xml:space="preserve">   them    </w:t>
      </w:r>
      <w:r>
        <w:t xml:space="preserve">   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3</dc:title>
  <dcterms:created xsi:type="dcterms:W3CDTF">2021-10-12T20:21:31Z</dcterms:created>
  <dcterms:modified xsi:type="dcterms:W3CDTF">2021-10-12T20:21:31Z</dcterms:modified>
</cp:coreProperties>
</file>