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see    </w:t>
      </w:r>
      <w:r>
        <w:t xml:space="preserve">   go    </w:t>
      </w:r>
      <w:r>
        <w:t xml:space="preserve">   one    </w:t>
      </w:r>
      <w:r>
        <w:t xml:space="preserve">   my    </w:t>
      </w:r>
      <w:r>
        <w:t xml:space="preserve">   it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a    </w:t>
      </w:r>
      <w:r>
        <w:t xml:space="preserve">   and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2021-11-09T03:50:39Z</dcterms:created>
  <dcterms:modified xsi:type="dcterms:W3CDTF">2021-11-09T03:50:39Z</dcterms:modified>
</cp:coreProperties>
</file>