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make    </w:t>
      </w:r>
      <w:r>
        <w:t xml:space="preserve">   came    </w:t>
      </w:r>
      <w:r>
        <w:t xml:space="preserve">   am    </w:t>
      </w:r>
      <w:r>
        <w:t xml:space="preserve">   said    </w:t>
      </w:r>
      <w:r>
        <w:t xml:space="preserve">   of    </w:t>
      </w:r>
      <w:r>
        <w:t xml:space="preserve">   like    </w:t>
      </w:r>
      <w:r>
        <w:t xml:space="preserve">   what    </w:t>
      </w:r>
      <w:r>
        <w:t xml:space="preserve">   at    </w:t>
      </w:r>
      <w:r>
        <w:t xml:space="preserve">   little    </w:t>
      </w:r>
      <w:r>
        <w:t xml:space="preserve">   have    </w:t>
      </w:r>
      <w:r>
        <w:t xml:space="preserve">   they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2021-11-14T03:38:04Z</dcterms:created>
  <dcterms:modified xsi:type="dcterms:W3CDTF">2021-11-14T03:38:04Z</dcterms:modified>
</cp:coreProperties>
</file>