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leave    </w:t>
      </w:r>
      <w:r>
        <w:t xml:space="preserve">   while    </w:t>
      </w:r>
      <w:r>
        <w:t xml:space="preserve">   might    </w:t>
      </w:r>
      <w:r>
        <w:t xml:space="preserve">   enough    </w:t>
      </w:r>
      <w:r>
        <w:t xml:space="preserve">   country    </w:t>
      </w:r>
      <w:r>
        <w:t xml:space="preserve">   between    </w:t>
      </w:r>
      <w:r>
        <w:t xml:space="preserve">   being    </w:t>
      </w:r>
      <w:r>
        <w:t xml:space="preserve">   across    </w:t>
      </w:r>
      <w:r>
        <w:t xml:space="preserve">   didn't    </w:t>
      </w:r>
      <w:r>
        <w:t xml:space="preserve">   area    </w:t>
      </w:r>
      <w:r>
        <w:t xml:space="preserve">   heard    </w:t>
      </w:r>
      <w:r>
        <w:t xml:space="preserve">   usually    </w:t>
      </w:r>
      <w:r>
        <w:t xml:space="preserve">   sure    </w:t>
      </w:r>
      <w:r>
        <w:t xml:space="preserve">   order    </w:t>
      </w:r>
      <w:r>
        <w:t xml:space="preserve">   since    </w:t>
      </w:r>
      <w:r>
        <w:t xml:space="preserve">   piece    </w:t>
      </w:r>
      <w:r>
        <w:t xml:space="preserve">   complete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2021-10-11T16:41:35Z</dcterms:created>
  <dcterms:modified xsi:type="dcterms:W3CDTF">2021-10-11T16:41:35Z</dcterms:modified>
</cp:coreProperties>
</file>