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431-440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land, 43,560 square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Spontaneous, without preparation.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not change opinion or mind,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 or peaceful.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supports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something looks more noticeable.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casually know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allow or make room for without crowding.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statement of facts that by law you promise is true.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worse.</w:t>
            </w:r>
          </w:p>
        </w:tc>
      </w:tr>
    </w:tbl>
    <w:p>
      <w:pPr>
        <w:pStyle w:val="WordBankSmall"/>
      </w:pPr>
      <w:r>
        <w:t xml:space="preserve">   accentuate    </w:t>
      </w:r>
      <w:r>
        <w:t xml:space="preserve">   accommodate    </w:t>
      </w:r>
      <w:r>
        <w:t xml:space="preserve">   acquaintance    </w:t>
      </w:r>
      <w:r>
        <w:t xml:space="preserve">   acre    </w:t>
      </w:r>
      <w:r>
        <w:t xml:space="preserve">   adamant    </w:t>
      </w:r>
      <w:r>
        <w:t xml:space="preserve">   adlib    </w:t>
      </w:r>
      <w:r>
        <w:t xml:space="preserve">   advocate     </w:t>
      </w:r>
      <w:r>
        <w:t xml:space="preserve">   affidavit    </w:t>
      </w:r>
      <w:r>
        <w:t xml:space="preserve">   aggravate    </w:t>
      </w:r>
      <w:r>
        <w:t xml:space="preserve">   amicable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431-440</dc:title>
  <dcterms:created xsi:type="dcterms:W3CDTF">2021-10-11T16:43:11Z</dcterms:created>
  <dcterms:modified xsi:type="dcterms:W3CDTF">2021-10-11T16:43:11Z</dcterms:modified>
</cp:coreProperties>
</file>