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five    </w:t>
      </w:r>
      <w:r>
        <w:t xml:space="preserve">   tire    </w:t>
      </w:r>
      <w:r>
        <w:t xml:space="preserve">   line    </w:t>
      </w:r>
      <w:r>
        <w:t xml:space="preserve">   tie    </w:t>
      </w:r>
      <w:r>
        <w:t xml:space="preserve">   kite    </w:t>
      </w:r>
      <w:r>
        <w:t xml:space="preserve">   dime    </w:t>
      </w:r>
      <w:r>
        <w:t xml:space="preserve">   nine    </w:t>
      </w:r>
      <w:r>
        <w:t xml:space="preserve">   file    </w:t>
      </w:r>
      <w:r>
        <w:t xml:space="preserve">   pipe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2021-10-11T16:41:50Z</dcterms:created>
  <dcterms:modified xsi:type="dcterms:W3CDTF">2021-10-11T16:41:50Z</dcterms:modified>
</cp:coreProperties>
</file>