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Come    </w:t>
      </w:r>
      <w:r>
        <w:t xml:space="preserve">   Write    </w:t>
      </w:r>
      <w:r>
        <w:t xml:space="preserve">   How    </w:t>
      </w:r>
      <w:r>
        <w:t xml:space="preserve">   Each    </w:t>
      </w:r>
      <w:r>
        <w:t xml:space="preserve">   Have    </w:t>
      </w:r>
      <w:r>
        <w:t xml:space="preserve">   House    </w:t>
      </w:r>
      <w:r>
        <w:t xml:space="preserve">   Saw    </w:t>
      </w:r>
      <w:r>
        <w:t xml:space="preserve">   Make    </w:t>
      </w:r>
      <w:r>
        <w:t xml:space="preserve">   Eat    </w:t>
      </w:r>
      <w:r>
        <w:t xml:space="preserve">   Five    </w:t>
      </w:r>
      <w:r>
        <w:t xml:space="preserve">   Give    </w:t>
      </w:r>
      <w:r>
        <w:t xml:space="preserve">   Them    </w:t>
      </w:r>
      <w:r>
        <w:t xml:space="preserve">   They    </w:t>
      </w:r>
      <w:r>
        <w:t xml:space="preserve">   What    </w:t>
      </w:r>
      <w:r>
        <w:t xml:space="preserve">   When    </w:t>
      </w:r>
      <w:r>
        <w:t xml:space="preserve">   Where    </w:t>
      </w:r>
      <w:r>
        <w:t xml:space="preserve">   Why    </w:t>
      </w:r>
      <w:r>
        <w:t xml:space="preserve">   With    </w:t>
      </w:r>
      <w:r>
        <w:t xml:space="preserve">   From    </w:t>
      </w:r>
      <w:r>
        <w:t xml:space="preserve">   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</dc:title>
  <dcterms:created xsi:type="dcterms:W3CDTF">2021-10-11T16:41:57Z</dcterms:created>
  <dcterms:modified xsi:type="dcterms:W3CDTF">2021-10-11T16:41:57Z</dcterms:modified>
</cp:coreProperties>
</file>