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done    </w:t>
      </w:r>
      <w:r>
        <w:t xml:space="preserve">   does    </w:t>
      </w:r>
      <w:r>
        <w:t xml:space="preserve">   sing    </w:t>
      </w:r>
      <w:r>
        <w:t xml:space="preserve">   today    </w:t>
      </w:r>
      <w:r>
        <w:t xml:space="preserve">   wash    </w:t>
      </w:r>
      <w:r>
        <w:t xml:space="preserve">   live    </w:t>
      </w:r>
      <w:r>
        <w:t xml:space="preserve">   goes    </w:t>
      </w:r>
      <w:r>
        <w:t xml:space="preserve">   lot    </w:t>
      </w:r>
      <w:r>
        <w:t xml:space="preserve">   better    </w:t>
      </w:r>
      <w:r>
        <w:t xml:space="preserve">   own    </w:t>
      </w:r>
      <w:r>
        <w:t xml:space="preserve">   say    </w:t>
      </w:r>
      <w:r>
        <w:t xml:space="preserve">   these    </w:t>
      </w:r>
      <w:r>
        <w:t xml:space="preserve">   seven    </w:t>
      </w:r>
      <w:r>
        <w:t xml:space="preserve">   sleep    </w:t>
      </w:r>
      <w:r>
        <w:t xml:space="preserve">   once    </w:t>
      </w:r>
      <w:r>
        <w:t xml:space="preserve">   light    </w:t>
      </w:r>
      <w:r>
        <w:t xml:space="preserve">   start    </w:t>
      </w:r>
      <w:r>
        <w:t xml:space="preserve">   am    </w:t>
      </w:r>
      <w:r>
        <w:t xml:space="preserve">   but    </w:t>
      </w:r>
      <w:r>
        <w:t xml:space="preserve">   let    </w:t>
      </w:r>
      <w:r>
        <w:t xml:space="preserve">   as    </w:t>
      </w:r>
      <w:r>
        <w:t xml:space="preserve">   find    </w:t>
      </w:r>
      <w:r>
        <w:t xml:space="preserve">   ask    </w:t>
      </w:r>
      <w:r>
        <w:t xml:space="preserve">   laugh    </w:t>
      </w:r>
      <w:r>
        <w:t xml:space="preserve">   came    </w:t>
      </w:r>
      <w:r>
        <w:t xml:space="preserve">   from    </w:t>
      </w:r>
      <w:r>
        <w:t xml:space="preserve">   then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5</dc:title>
  <dcterms:created xsi:type="dcterms:W3CDTF">2021-10-11T16:41:58Z</dcterms:created>
  <dcterms:modified xsi:type="dcterms:W3CDTF">2021-10-11T16:41:58Z</dcterms:modified>
</cp:coreProperties>
</file>