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fox    </w:t>
      </w:r>
      <w:r>
        <w:t xml:space="preserve">   box    </w:t>
      </w:r>
      <w:r>
        <w:t xml:space="preserve">   sad    </w:t>
      </w:r>
      <w:r>
        <w:t xml:space="preserve">   mad    </w:t>
      </w:r>
      <w:r>
        <w:t xml:space="preserve">   no    </w:t>
      </w:r>
      <w:r>
        <w:t xml:space="preserve">   yes    </w:t>
      </w:r>
      <w:r>
        <w:t xml:space="preserve">   you    </w:t>
      </w:r>
      <w:r>
        <w:t xml:space="preserve">   see    </w:t>
      </w:r>
      <w:r>
        <w:t xml:space="preserve">   tall    </w:t>
      </w:r>
      <w:r>
        <w:t xml:space="preserve">   small    </w:t>
      </w:r>
      <w:r>
        <w:t xml:space="preserve">   do    </w:t>
      </w:r>
      <w:r>
        <w:t xml:space="preserve">   say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2021-10-11T16:42:25Z</dcterms:created>
  <dcterms:modified xsi:type="dcterms:W3CDTF">2021-10-11T16:42:25Z</dcterms:modified>
</cp:coreProperties>
</file>