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inside    </w:t>
      </w:r>
      <w:r>
        <w:t xml:space="preserve">   space    </w:t>
      </w:r>
      <w:r>
        <w:t xml:space="preserve">   front    </w:t>
      </w:r>
      <w:r>
        <w:t xml:space="preserve">   course    </w:t>
      </w:r>
      <w:r>
        <w:t xml:space="preserve">   tree    </w:t>
      </w:r>
      <w:r>
        <w:t xml:space="preserve">   remember    </w:t>
      </w:r>
      <w:r>
        <w:t xml:space="preserve">   really    </w:t>
      </w:r>
      <w:r>
        <w:t xml:space="preserve">   cold    </w:t>
      </w:r>
      <w:r>
        <w:t xml:space="preserve">   ground    </w:t>
      </w:r>
      <w:r>
        <w:t xml:space="preserve">   gave    </w:t>
      </w:r>
      <w:r>
        <w:t xml:space="preserve">   book    </w:t>
      </w:r>
      <w:r>
        <w:t xml:space="preserve">   living    </w:t>
      </w:r>
      <w:r>
        <w:t xml:space="preserve">   order    </w:t>
      </w:r>
      <w:r>
        <w:t xml:space="preserve">   open    </w:t>
      </w:r>
      <w:r>
        <w:t xml:space="preserve">   run    </w:t>
      </w:r>
      <w:r>
        <w:t xml:space="preserve">   eat    </w:t>
      </w:r>
      <w:r>
        <w:t xml:space="preserve">   short    </w:t>
      </w:r>
      <w:r>
        <w:t xml:space="preserve">   table    </w:t>
      </w:r>
      <w:r>
        <w:t xml:space="preserve">   american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Words!!</dc:title>
  <dcterms:created xsi:type="dcterms:W3CDTF">2021-10-11T16:42:30Z</dcterms:created>
  <dcterms:modified xsi:type="dcterms:W3CDTF">2021-10-11T16:42:30Z</dcterms:modified>
</cp:coreProperties>
</file>