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yellow    </w:t>
      </w:r>
      <w:r>
        <w:t xml:space="preserve">   blue    </w:t>
      </w:r>
      <w:r>
        <w:t xml:space="preserve">   green    </w:t>
      </w:r>
      <w:r>
        <w:t xml:space="preserve">   black    </w:t>
      </w:r>
      <w:r>
        <w:t xml:space="preserve">   red    </w:t>
      </w:r>
      <w:r>
        <w:t xml:space="preserve">   purple    </w:t>
      </w:r>
      <w:r>
        <w:t xml:space="preserve">   go    </w:t>
      </w:r>
      <w:r>
        <w:t xml:space="preserve">   can    </w:t>
      </w:r>
      <w:r>
        <w:t xml:space="preserve">   the    </w:t>
      </w:r>
      <w:r>
        <w:t xml:space="preserve">   and    </w:t>
      </w:r>
      <w:r>
        <w:t xml:space="preserve">   at    </w:t>
      </w:r>
      <w:r>
        <w:t xml:space="preserve">   to    </w:t>
      </w:r>
      <w:r>
        <w:t xml:space="preserve">   like    </w:t>
      </w:r>
      <w:r>
        <w:t xml:space="preserve">   a    </w:t>
      </w:r>
      <w:r>
        <w:t xml:space="preserve">   I    </w:t>
      </w:r>
      <w:r>
        <w:t xml:space="preserve">   my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2021-10-11T16:41:45Z</dcterms:created>
  <dcterms:modified xsi:type="dcterms:W3CDTF">2021-10-11T16:41:45Z</dcterms:modified>
</cp:coreProperties>
</file>