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man    </w:t>
      </w:r>
      <w:r>
        <w:t xml:space="preserve">   sat    </w:t>
      </w:r>
      <w:r>
        <w:t xml:space="preserve">   cap    </w:t>
      </w:r>
      <w:r>
        <w:t xml:space="preserve">   lad    </w:t>
      </w:r>
      <w:r>
        <w:t xml:space="preserve">   can    </w:t>
      </w:r>
      <w:r>
        <w:t xml:space="preserve">   fan    </w:t>
      </w:r>
      <w:r>
        <w:t xml:space="preserve">   hat    </w:t>
      </w:r>
      <w:r>
        <w:t xml:space="preserve">   Nat    </w:t>
      </w:r>
      <w:r>
        <w:t xml:space="preserve">   has    </w:t>
      </w:r>
      <w:r>
        <w:t xml:space="preserve">   Ann    </w:t>
      </w:r>
      <w:r>
        <w:t xml:space="preserve">   ran    </w:t>
      </w:r>
      <w:r>
        <w:t xml:space="preserve">   at    </w:t>
      </w:r>
      <w:r>
        <w:t xml:space="preserve">   the    </w:t>
      </w:r>
      <w:r>
        <w:t xml:space="preserve">   and    </w:t>
      </w:r>
      <w:r>
        <w:t xml:space="preserve">   rat    </w:t>
      </w:r>
      <w:r>
        <w:t xml:space="preserve">   cat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2021-10-11T16:42:34Z</dcterms:created>
  <dcterms:modified xsi:type="dcterms:W3CDTF">2021-10-11T16:42:34Z</dcterms:modified>
</cp:coreProperties>
</file>