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NAOMI    </w:t>
      </w:r>
      <w:r>
        <w:t xml:space="preserve">   ARE    </w:t>
      </w:r>
      <w:r>
        <w:t xml:space="preserve">   WAS    </w:t>
      </w:r>
      <w:r>
        <w:t xml:space="preserve">   HE    </w:t>
      </w:r>
      <w:r>
        <w:t xml:space="preserve">   THAT    </w:t>
      </w:r>
      <w:r>
        <w:t xml:space="preserve">   YOU    </w:t>
      </w:r>
      <w:r>
        <w:t xml:space="preserve">   FOR    </w:t>
      </w:r>
      <w:r>
        <w:t xml:space="preserve">   OF    </w:t>
      </w:r>
      <w:r>
        <w:t xml:space="preserve">   AN    </w:t>
      </w:r>
      <w:r>
        <w:t xml:space="preserve">   AT    </w:t>
      </w:r>
      <w:r>
        <w:t xml:space="preserve">   AND    </w:t>
      </w:r>
      <w:r>
        <w:t xml:space="preserve">   ON    </w:t>
      </w:r>
      <w:r>
        <w:t xml:space="preserve">   IN    </w:t>
      </w:r>
      <w:r>
        <w:t xml:space="preserve">   THE    </w:t>
      </w:r>
      <w:r>
        <w:t xml:space="preserve">   KAMI    </w:t>
      </w:r>
      <w:r>
        <w:t xml:space="preserve">   ALISA    </w:t>
      </w:r>
      <w:r>
        <w:t xml:space="preserve">   WINN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2021-10-11T16:41:47Z</dcterms:created>
  <dcterms:modified xsi:type="dcterms:W3CDTF">2021-10-11T16:41:47Z</dcterms:modified>
</cp:coreProperties>
</file>