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most    </w:t>
      </w:r>
      <w:r>
        <w:t xml:space="preserve">   where    </w:t>
      </w:r>
      <w:r>
        <w:t xml:space="preserve">   just    </w:t>
      </w:r>
      <w:r>
        <w:t xml:space="preserve">   called    </w:t>
      </w:r>
      <w:r>
        <w:t xml:space="preserve">   words    </w:t>
      </w:r>
      <w:r>
        <w:t xml:space="preserve">   after    </w:t>
      </w:r>
      <w:r>
        <w:t xml:space="preserve">   very    </w:t>
      </w:r>
      <w:r>
        <w:t xml:space="preserve">   little    </w:t>
      </w:r>
      <w:r>
        <w:t xml:space="preserve">   long    </w:t>
      </w:r>
      <w:r>
        <w:t xml:space="preserve">   water    </w:t>
      </w:r>
      <w:r>
        <w:t xml:space="preserve">   use    </w:t>
      </w:r>
      <w:r>
        <w:t xml:space="preserve">   find    </w:t>
      </w:r>
      <w:r>
        <w:t xml:space="preserve">   only    </w:t>
      </w:r>
      <w:r>
        <w:t xml:space="preserve">   down    </w:t>
      </w:r>
      <w:r>
        <w:t xml:space="preserve">   did    </w:t>
      </w:r>
      <w:r>
        <w:t xml:space="preserve">   over    </w:t>
      </w:r>
      <w:r>
        <w:t xml:space="preserve">   made    </w:t>
      </w:r>
      <w:r>
        <w:t xml:space="preserve">   people    </w:t>
      </w:r>
      <w:r>
        <w:t xml:space="preserve">   who    </w:t>
      </w:r>
      <w:r>
        <w:t xml:space="preserve">   first    </w:t>
      </w:r>
      <w:r>
        <w:t xml:space="preserve">   than    </w:t>
      </w:r>
      <w:r>
        <w:t xml:space="preserve">   make    </w:t>
      </w:r>
      <w:r>
        <w:t xml:space="preserve">   could    </w:t>
      </w:r>
      <w:r>
        <w:t xml:space="preserve">   time    </w:t>
      </w:r>
      <w:r>
        <w:t xml:space="preserve">   like    </w:t>
      </w:r>
      <w:r>
        <w:t xml:space="preserve">   two    </w:t>
      </w:r>
      <w:r>
        <w:t xml:space="preserve">   more    </w:t>
      </w:r>
      <w:r>
        <w:t xml:space="preserve">   other    </w:t>
      </w:r>
      <w:r>
        <w:t xml:space="preserve">   would    </w:t>
      </w:r>
      <w:r>
        <w:t xml:space="preserve">   these    </w:t>
      </w:r>
      <w:r>
        <w:t xml:space="preserve">   so    </w:t>
      </w:r>
      <w:r>
        <w:t xml:space="preserve">   some    </w:t>
      </w:r>
      <w:r>
        <w:t xml:space="preserve">   many    </w:t>
      </w:r>
      <w:r>
        <w:t xml:space="preserve">   she    </w:t>
      </w:r>
      <w:r>
        <w:t xml:space="preserve">   then    </w:t>
      </w:r>
      <w:r>
        <w:t xml:space="preserve">   them    </w:t>
      </w:r>
      <w:r>
        <w:t xml:space="preserve">   how    </w:t>
      </w:r>
      <w:r>
        <w:t xml:space="preserve">   about    </w:t>
      </w:r>
      <w:r>
        <w:t xml:space="preserve">   each    </w:t>
      </w:r>
      <w:r>
        <w:t xml:space="preserve">   will    </w:t>
      </w:r>
      <w:r>
        <w:t xml:space="preserve">   said    </w:t>
      </w:r>
      <w:r>
        <w:t xml:space="preserve">   their    </w:t>
      </w:r>
      <w:r>
        <w:t xml:space="preserve">   which    </w:t>
      </w:r>
      <w:r>
        <w:t xml:space="preserve">   your    </w:t>
      </w:r>
      <w:r>
        <w:t xml:space="preserve">   can    </w:t>
      </w:r>
      <w:r>
        <w:t xml:space="preserve">   there    </w:t>
      </w:r>
      <w:r>
        <w:t xml:space="preserve">   when    </w:t>
      </w:r>
      <w:r>
        <w:t xml:space="preserve">   were    </w:t>
      </w:r>
      <w:r>
        <w:t xml:space="preserve">   all    </w:t>
      </w:r>
      <w:r>
        <w:t xml:space="preserve">   what    </w:t>
      </w:r>
      <w:r>
        <w:t xml:space="preserve">   but    </w:t>
      </w:r>
      <w:r>
        <w:t xml:space="preserve">   not    </w:t>
      </w:r>
      <w:r>
        <w:t xml:space="preserve">   had    </w:t>
      </w:r>
      <w:r>
        <w:t xml:space="preserve">   one    </w:t>
      </w:r>
      <w:r>
        <w:t xml:space="preserve">   have    </w:t>
      </w:r>
      <w:r>
        <w:t xml:space="preserve">   from    </w:t>
      </w:r>
      <w:r>
        <w:t xml:space="preserve">   this    </w:t>
      </w:r>
      <w:r>
        <w:t xml:space="preserve">   they    </w:t>
      </w:r>
      <w:r>
        <w:t xml:space="preserve">   his    </w:t>
      </w:r>
      <w:r>
        <w:t xml:space="preserve">   with    </w:t>
      </w:r>
      <w:r>
        <w:t xml:space="preserve">   are    </w:t>
      </w:r>
      <w:r>
        <w:t xml:space="preserve">   for    </w:t>
      </w:r>
      <w:r>
        <w:t xml:space="preserve">   was    </w:t>
      </w:r>
      <w:r>
        <w:t xml:space="preserve">   that    </w:t>
      </w:r>
      <w:r>
        <w:t xml:space="preserve">   you    </w:t>
      </w:r>
      <w:r>
        <w:t xml:space="preserve">   and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2021-10-11T16:41:16Z</dcterms:created>
  <dcterms:modified xsi:type="dcterms:W3CDTF">2021-10-11T16:41:16Z</dcterms:modified>
</cp:coreProperties>
</file>