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    </w:t>
      </w:r>
      <w:r>
        <w:t xml:space="preserve">   if    </w:t>
      </w:r>
      <w:r>
        <w:t xml:space="preserve">   is    </w:t>
      </w:r>
      <w:r>
        <w:t xml:space="preserve">   we    </w:t>
      </w:r>
      <w:r>
        <w:t xml:space="preserve">   he    </w:t>
      </w:r>
      <w:r>
        <w:t xml:space="preserve">   came    </w:t>
      </w:r>
      <w:r>
        <w:t xml:space="preserve">   had    </w:t>
      </w:r>
      <w:r>
        <w:t xml:space="preserve">   make    </w:t>
      </w:r>
      <w:r>
        <w:t xml:space="preserve">   people    </w:t>
      </w:r>
      <w:r>
        <w:t xml:space="preserve">   gave    </w:t>
      </w:r>
      <w:r>
        <w:t xml:space="preserve">   and    </w:t>
      </w:r>
      <w:r>
        <w:t xml:space="preserve">   the    </w:t>
      </w:r>
      <w:r>
        <w:t xml:space="preserve">   see    </w:t>
      </w:r>
      <w:r>
        <w:t xml:space="preserve">   here    </w:t>
      </w:r>
      <w:r>
        <w:t xml:space="preserve">   feet    </w:t>
      </w:r>
      <w:r>
        <w:t xml:space="preserve">   well    </w:t>
      </w:r>
      <w:r>
        <w:t xml:space="preserve">   next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2021-10-11T16:41:18Z</dcterms:created>
  <dcterms:modified xsi:type="dcterms:W3CDTF">2021-10-11T16:41:18Z</dcterms:modified>
</cp:coreProperties>
</file>