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many    </w:t>
      </w:r>
      <w:r>
        <w:t xml:space="preserve">   there    </w:t>
      </w:r>
      <w:r>
        <w:t xml:space="preserve">   said    </w:t>
      </w:r>
      <w:r>
        <w:t xml:space="preserve">   he    </w:t>
      </w:r>
      <w:r>
        <w:t xml:space="preserve">   it    </w:t>
      </w:r>
      <w:r>
        <w:t xml:space="preserve">   by    </w:t>
      </w:r>
      <w:r>
        <w:t xml:space="preserve">   had    </w:t>
      </w:r>
      <w:r>
        <w:t xml:space="preserve">   big    </w:t>
      </w:r>
      <w:r>
        <w:t xml:space="preserve">   all    </w:t>
      </w:r>
      <w:r>
        <w:t xml:space="preserve">   were    </w:t>
      </w:r>
      <w:r>
        <w:t xml:space="preserve">   what    </w:t>
      </w:r>
      <w:r>
        <w:t xml:space="preserve">   but    </w:t>
      </w:r>
      <w:r>
        <w:t xml:space="preserve">   have    </w:t>
      </w:r>
      <w:r>
        <w:t xml:space="preserve">   they    </w:t>
      </w:r>
      <w:r>
        <w:t xml:space="preserve">   are    </w:t>
      </w:r>
      <w:r>
        <w:t xml:space="preserve">   for    </w:t>
      </w:r>
      <w:r>
        <w:t xml:space="preserve">   was    </w:t>
      </w:r>
      <w:r>
        <w:t xml:space="preserve">   that    </w:t>
      </w:r>
      <w:r>
        <w:t xml:space="preserve">   and    </w:t>
      </w:r>
      <w:r>
        <w:t xml:space="preserve">   the    </w:t>
      </w:r>
      <w:r>
        <w:t xml:space="preserve">   you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2021-10-11T16:41:20Z</dcterms:created>
  <dcterms:modified xsi:type="dcterms:W3CDTF">2021-10-11T16:41:20Z</dcterms:modified>
</cp:coreProperties>
</file>