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and    </w:t>
      </w:r>
      <w:r>
        <w:t xml:space="preserve">   at    </w:t>
      </w:r>
      <w:r>
        <w:t xml:space="preserve">   but    </w:t>
      </w:r>
      <w:r>
        <w:t xml:space="preserve">   can    </w:t>
      </w:r>
      <w:r>
        <w:t xml:space="preserve">   for    </w:t>
      </w:r>
      <w:r>
        <w:t xml:space="preserve">   go    </w:t>
      </w:r>
      <w:r>
        <w:t xml:space="preserve">   have    </w:t>
      </w:r>
      <w:r>
        <w:t xml:space="preserve">   he    </w:t>
      </w:r>
      <w:r>
        <w:t xml:space="preserve">   it    </w:t>
      </w:r>
      <w:r>
        <w:t xml:space="preserve">   like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not    </w:t>
      </w:r>
      <w:r>
        <w:t xml:space="preserve">   on    </w:t>
      </w:r>
      <w:r>
        <w:t xml:space="preserve">   out    </w:t>
      </w:r>
      <w:r>
        <w:t xml:space="preserve">   said    </w:t>
      </w:r>
      <w:r>
        <w:t xml:space="preserve">   the    </w:t>
      </w:r>
      <w:r>
        <w:t xml:space="preserve">   then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too    </w:t>
      </w:r>
      <w:r>
        <w:t xml:space="preserve">   up    </w:t>
      </w:r>
      <w:r>
        <w:t xml:space="preserve">   was    </w:t>
      </w:r>
      <w:r>
        <w:t xml:space="preserve">   we    </w:t>
      </w:r>
      <w:r>
        <w:t xml:space="preserve">   what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2021-10-11T16:41:23Z</dcterms:created>
  <dcterms:modified xsi:type="dcterms:W3CDTF">2021-10-11T16:41:23Z</dcterms:modified>
</cp:coreProperties>
</file>