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stand    </w:t>
      </w:r>
      <w:r>
        <w:t xml:space="preserve">   run    </w:t>
      </w:r>
      <w:r>
        <w:t xml:space="preserve">   own    </w:t>
      </w:r>
      <w:r>
        <w:t xml:space="preserve">   men    </w:t>
      </w:r>
      <w:r>
        <w:t xml:space="preserve">   far    </w:t>
      </w:r>
      <w:r>
        <w:t xml:space="preserve">   ear    </w:t>
      </w:r>
      <w:r>
        <w:t xml:space="preserve">   call    </w:t>
      </w:r>
      <w:r>
        <w:t xml:space="preserve">   big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2021-10-11T16:41:27Z</dcterms:created>
  <dcterms:modified xsi:type="dcterms:W3CDTF">2021-10-11T16:41:27Z</dcterms:modified>
</cp:coreProperties>
</file>