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LiVe    </w:t>
      </w:r>
      <w:r>
        <w:t xml:space="preserve">   Live    </w:t>
      </w:r>
      <w:r>
        <w:t xml:space="preserve">   LIVE    </w:t>
      </w:r>
      <w:r>
        <w:t xml:space="preserve">   live    </w:t>
      </w:r>
      <w:r>
        <w:t xml:space="preserve">   A    </w:t>
      </w:r>
      <w:r>
        <w:t xml:space="preserve">   big    </w:t>
      </w:r>
      <w:r>
        <w:t xml:space="preserve">   by    </w:t>
      </w:r>
      <w:r>
        <w:t xml:space="preserve">   city    </w:t>
      </w:r>
      <w:r>
        <w:t xml:space="preserve">   farm    </w:t>
      </w:r>
      <w:r>
        <w:t xml:space="preserve">   home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lake    </w:t>
      </w:r>
      <w:r>
        <w:t xml:space="preserve">   like    </w:t>
      </w:r>
      <w:r>
        <w:t xml:space="preserve">   my    </w:t>
      </w:r>
      <w:r>
        <w:t xml:space="preserve">   not    </w:t>
      </w:r>
      <w:r>
        <w:t xml:space="preserve">   ocean    </w:t>
      </w:r>
      <w:r>
        <w:t xml:space="preserve">   on    </w:t>
      </w:r>
      <w:r>
        <w:t xml:space="preserve">   small    </w:t>
      </w:r>
      <w:r>
        <w:t xml:space="preserve">   the    </w:t>
      </w:r>
      <w:r>
        <w:t xml:space="preserve">   this    </w:t>
      </w:r>
      <w:r>
        <w:t xml:space="preserve">  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2021-10-11T16:41:32Z</dcterms:created>
  <dcterms:modified xsi:type="dcterms:W3CDTF">2021-10-11T16:41:32Z</dcterms:modified>
</cp:coreProperties>
</file>