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WE    </w:t>
      </w:r>
      <w:r>
        <w:t xml:space="preserve">   THAT    </w:t>
      </w:r>
      <w:r>
        <w:t xml:space="preserve">   HERE    </w:t>
      </w:r>
      <w:r>
        <w:t xml:space="preserve">   LOOK    </w:t>
      </w:r>
      <w:r>
        <w:t xml:space="preserve">   BROWN    </w:t>
      </w:r>
      <w:r>
        <w:t xml:space="preserve">   WHITE    </w:t>
      </w:r>
      <w:r>
        <w:t xml:space="preserve">   LIKE    </w:t>
      </w:r>
      <w:r>
        <w:t xml:space="preserve">   THE    </w:t>
      </w:r>
      <w:r>
        <w:t xml:space="preserve">   DO    </w:t>
      </w:r>
      <w:r>
        <w:t xml:space="preserve">   COME    </w:t>
      </w:r>
      <w:r>
        <w:t xml:space="preserve">   WANT    </w:t>
      </w:r>
      <w:r>
        <w:t xml:space="preserve">   RED    </w:t>
      </w:r>
      <w:r>
        <w:t xml:space="preserve">   CAN    </w:t>
      </w:r>
      <w:r>
        <w:t xml:space="preserve">   HE    </w:t>
      </w:r>
      <w:r>
        <w:t xml:space="preserve">   YELLOW    </w:t>
      </w:r>
      <w:r>
        <w:t xml:space="preserve">   I    </w:t>
      </w:r>
      <w:r>
        <w:t xml:space="preserve">   AND    </w:t>
      </w:r>
      <w:r>
        <w:t xml:space="preserve">   WEEK    </w:t>
      </w:r>
      <w:r>
        <w:t xml:space="preserve">   GREEN    </w:t>
      </w:r>
      <w:r>
        <w:t xml:space="preserve">   ALL    </w:t>
      </w:r>
      <w:r>
        <w:t xml:space="preserve">   OUT    </w:t>
      </w:r>
      <w:r>
        <w:t xml:space="preserve">   THREE    </w:t>
      </w:r>
      <w:r>
        <w:t xml:space="preserve">   WITH    </w:t>
      </w:r>
      <w:r>
        <w:t xml:space="preserve">   ME    </w:t>
      </w:r>
      <w:r>
        <w:t xml:space="preserve">   A    </w:t>
      </w:r>
      <w:r>
        <w:t xml:space="preserve">   FIVE    </w:t>
      </w:r>
      <w:r>
        <w:t xml:space="preserve">   BE    </w:t>
      </w:r>
      <w:r>
        <w:t xml:space="preserve">   WAS    </w:t>
      </w:r>
      <w:r>
        <w:t xml:space="preserve">   TWO    </w:t>
      </w:r>
      <w:r>
        <w:t xml:space="preserve">   SEE    </w:t>
      </w:r>
      <w:r>
        <w:t xml:space="preserve">   SHE    </w:t>
      </w:r>
      <w:r>
        <w:t xml:space="preserve">   IS    </w:t>
      </w:r>
      <w:r>
        <w:t xml:space="preserve">   LITTLE    </w:t>
      </w:r>
      <w:r>
        <w:t xml:space="preserve">   GRAY    </w:t>
      </w:r>
      <w:r>
        <w:t xml:space="preserve">   PLAY    </w:t>
      </w:r>
      <w:r>
        <w:t xml:space="preserve">   YOU    </w:t>
      </w:r>
      <w:r>
        <w:t xml:space="preserve">   WHERE    </w:t>
      </w:r>
      <w:r>
        <w:t xml:space="preserve">   BLACK    </w:t>
      </w:r>
      <w:r>
        <w:t xml:space="preserve">   BLUE    </w:t>
      </w:r>
      <w:r>
        <w:t xml:space="preserve">   GO    </w:t>
      </w:r>
      <w:r>
        <w:t xml:space="preserve">   TO    </w:t>
      </w:r>
      <w:r>
        <w:t xml:space="preserve">   ORANGE    </w:t>
      </w:r>
      <w:r>
        <w:t xml:space="preserve">   ARE    </w:t>
      </w:r>
      <w:r>
        <w:t xml:space="preserve">   SAID    </w:t>
      </w:r>
      <w:r>
        <w:t xml:space="preserve">   SAW    </w:t>
      </w:r>
      <w:r>
        <w:t xml:space="preserve">   ONE    </w:t>
      </w:r>
      <w:r>
        <w:t xml:space="preserve">   MY    </w:t>
      </w:r>
      <w:r>
        <w:t xml:space="preserve">   HAVE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2021-10-11T16:41:34Z</dcterms:created>
  <dcterms:modified xsi:type="dcterms:W3CDTF">2021-10-11T16:41:34Z</dcterms:modified>
</cp:coreProperties>
</file>