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BEE    </w:t>
      </w:r>
      <w:r>
        <w:t xml:space="preserve">   RAN    </w:t>
      </w:r>
      <w:r>
        <w:t xml:space="preserve">   boy    </w:t>
      </w:r>
      <w:r>
        <w:t xml:space="preserve">   cake    </w:t>
      </w:r>
      <w:r>
        <w:t xml:space="preserve">   cat    </w:t>
      </w:r>
      <w:r>
        <w:t xml:space="preserve">   dog    </w:t>
      </w:r>
      <w:r>
        <w:t xml:space="preserve">   to    </w:t>
      </w:r>
      <w:r>
        <w:t xml:space="preserve">   and    </w:t>
      </w:r>
      <w:r>
        <w:t xml:space="preserve">   like    </w:t>
      </w:r>
      <w:r>
        <w:t xml:space="preserve">   the    </w:t>
      </w:r>
      <w:r>
        <w:t xml:space="preserve">   we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2021-10-11T16:41:41Z</dcterms:created>
  <dcterms:modified xsi:type="dcterms:W3CDTF">2021-10-11T16:41:41Z</dcterms:modified>
</cp:coreProperties>
</file>