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ONEALHELW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FRO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SA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TA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TTHA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VLSEEA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UPKPNIM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YOU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NUMTAU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WSA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A </w:t>
      </w:r>
      <w:r>
        <w:rPr>
          <w:u w:val="single"/>
        </w:rPr>
        <w:t xml:space="preserve">_________________________________________________</w:t>
      </w:r>
    </w:p>
    <w:p>
      <w:pPr>
        <w:pStyle w:val="WordBankLarge"/>
      </w:pPr>
      <w:r>
        <w:t xml:space="preserve">   I    </w:t>
      </w:r>
      <w:r>
        <w:t xml:space="preserve">   and    </w:t>
      </w:r>
      <w:r>
        <w:t xml:space="preserve">   the    </w:t>
      </w:r>
      <w:r>
        <w:t xml:space="preserve">   of    </w:t>
      </w:r>
      <w:r>
        <w:t xml:space="preserve">   to    </w:t>
      </w:r>
      <w:r>
        <w:t xml:space="preserve">   Halloween    </w:t>
      </w:r>
      <w:r>
        <w:t xml:space="preserve">   he    </w:t>
      </w:r>
      <w:r>
        <w:t xml:space="preserve">   it    </w:t>
      </w:r>
      <w:r>
        <w:t xml:space="preserve">   for    </w:t>
      </w:r>
      <w:r>
        <w:t xml:space="preserve">   are    </w:t>
      </w:r>
      <w:r>
        <w:t xml:space="preserve">   on    </w:t>
      </w:r>
      <w:r>
        <w:t xml:space="preserve">   be    </w:t>
      </w:r>
      <w:r>
        <w:t xml:space="preserve">   in    </w:t>
      </w:r>
      <w:r>
        <w:t xml:space="preserve">   as    </w:t>
      </w:r>
      <w:r>
        <w:t xml:space="preserve">   at    </w:t>
      </w:r>
      <w:r>
        <w:t xml:space="preserve">   that    </w:t>
      </w:r>
      <w:r>
        <w:t xml:space="preserve">   leaves    </w:t>
      </w:r>
      <w:r>
        <w:t xml:space="preserve">   is    </w:t>
      </w:r>
      <w:r>
        <w:t xml:space="preserve">   pumpkin    </w:t>
      </w:r>
      <w:r>
        <w:t xml:space="preserve">   she    </w:t>
      </w:r>
      <w:r>
        <w:t xml:space="preserve">   you    </w:t>
      </w:r>
      <w:r>
        <w:t xml:space="preserve">   Autumn    </w:t>
      </w:r>
      <w:r>
        <w:t xml:space="preserve">   was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2021-10-11T16:40:56Z</dcterms:created>
  <dcterms:modified xsi:type="dcterms:W3CDTF">2021-10-11T16:40:56Z</dcterms:modified>
</cp:coreProperties>
</file>