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little    </w:t>
      </w:r>
      <w:r>
        <w:t xml:space="preserve">   house    </w:t>
      </w:r>
      <w:r>
        <w:t xml:space="preserve">   friend    </w:t>
      </w:r>
      <w:r>
        <w:t xml:space="preserve">   about    </w:t>
      </w:r>
      <w:r>
        <w:t xml:space="preserve">   animal    </w:t>
      </w:r>
      <w:r>
        <w:t xml:space="preserve">   with    </w:t>
      </w:r>
      <w:r>
        <w:t xml:space="preserve">   has    </w:t>
      </w:r>
      <w:r>
        <w:t xml:space="preserve">   ran    </w:t>
      </w:r>
      <w:r>
        <w:t xml:space="preserve">   before    </w:t>
      </w:r>
      <w:r>
        <w:t xml:space="preserve">   here    </w:t>
      </w:r>
      <w:r>
        <w:t xml:space="preserve">   him    </w:t>
      </w:r>
      <w:r>
        <w:t xml:space="preserve">   give    </w:t>
      </w:r>
      <w:r>
        <w:t xml:space="preserve">   them    </w:t>
      </w:r>
      <w:r>
        <w:t xml:space="preserve">   are    </w:t>
      </w:r>
      <w:r>
        <w:t xml:space="preserve">   get    </w:t>
      </w:r>
      <w:r>
        <w:t xml:space="preserve">   see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2021-10-11T16:41:43Z</dcterms:created>
  <dcterms:modified xsi:type="dcterms:W3CDTF">2021-10-11T16:41:43Z</dcterms:modified>
</cp:coreProperties>
</file>