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p>
      <w:pPr>
        <w:pStyle w:val="Questions"/>
      </w:pPr>
      <w:r>
        <w:t xml:space="preserve">1. RAE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OSDE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EIFNDR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EOSG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EREWH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TREHE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OMSE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THGOUB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LOHOCS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2021-10-11T16:41:00Z</dcterms:created>
  <dcterms:modified xsi:type="dcterms:W3CDTF">2021-10-11T16:41:00Z</dcterms:modified>
</cp:coreProperties>
</file>