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an    </w:t>
      </w:r>
      <w:r>
        <w:t xml:space="preserve">   and    </w:t>
      </w:r>
      <w:r>
        <w:t xml:space="preserve">   are    </w:t>
      </w:r>
      <w:r>
        <w:t xml:space="preserve">   as    </w:t>
      </w:r>
      <w:r>
        <w:t xml:space="preserve">   at    </w:t>
      </w:r>
      <w:r>
        <w:t xml:space="preserve">   be    </w:t>
      </w:r>
      <w:r>
        <w:t xml:space="preserve">   for    </w:t>
      </w:r>
      <w:r>
        <w:t xml:space="preserve">   from    </w:t>
      </w:r>
      <w:r>
        <w:t xml:space="preserve">   have    </w:t>
      </w:r>
      <w:r>
        <w:t xml:space="preserve">   he    </w:t>
      </w:r>
      <w:r>
        <w:t xml:space="preserve">   his    </w:t>
      </w:r>
      <w:r>
        <w:t xml:space="preserve">   I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of    </w:t>
      </w:r>
      <w:r>
        <w:t xml:space="preserve">   that    </w:t>
      </w:r>
      <w:r>
        <w:t xml:space="preserve">   the    </w:t>
      </w:r>
      <w:r>
        <w:t xml:space="preserve">   they    </w:t>
      </w:r>
      <w:r>
        <w:t xml:space="preserve">   this    </w:t>
      </w:r>
      <w:r>
        <w:t xml:space="preserve">   to    </w:t>
      </w:r>
      <w:r>
        <w:t xml:space="preserve">   was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2021-10-11T16:41:49Z</dcterms:created>
  <dcterms:modified xsi:type="dcterms:W3CDTF">2021-10-11T16:41:49Z</dcterms:modified>
</cp:coreProperties>
</file>