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Will    </w:t>
      </w:r>
      <w:r>
        <w:t xml:space="preserve">   Work    </w:t>
      </w:r>
      <w:r>
        <w:t xml:space="preserve">   White    </w:t>
      </w:r>
      <w:r>
        <w:t xml:space="preserve">   When    </w:t>
      </w:r>
      <w:r>
        <w:t xml:space="preserve">   There    </w:t>
      </w:r>
      <w:r>
        <w:t xml:space="preserve">   That    </w:t>
      </w:r>
      <w:r>
        <w:t xml:space="preserve">   Ten    </w:t>
      </w:r>
      <w:r>
        <w:t xml:space="preserve">   Six    </w:t>
      </w:r>
      <w:r>
        <w:t xml:space="preserve">   Say    </w:t>
      </w:r>
      <w:r>
        <w:t xml:space="preserve">   Ride    </w:t>
      </w:r>
      <w:r>
        <w:t xml:space="preserve">   Read    </w:t>
      </w:r>
      <w:r>
        <w:t xml:space="preserve">   Red    </w:t>
      </w:r>
      <w:r>
        <w:t xml:space="preserve">   Ran    </w:t>
      </w:r>
      <w:r>
        <w:t xml:space="preserve">   On    </w:t>
      </w:r>
      <w:r>
        <w:t xml:space="preserve">   If    </w:t>
      </w:r>
      <w:r>
        <w:t xml:space="preserve">   Hot    </w:t>
      </w:r>
      <w:r>
        <w:t xml:space="preserve">   Help    </w:t>
      </w:r>
      <w:r>
        <w:t xml:space="preserve">   Find    </w:t>
      </w:r>
      <w:r>
        <w:t xml:space="preserve">   Did    </w:t>
      </w:r>
      <w:r>
        <w:t xml:space="preserve">   Cant    </w:t>
      </w:r>
      <w:r>
        <w:t xml:space="preserve">   Away    </w:t>
      </w:r>
      <w:r>
        <w:t xml:space="preserve">   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2021-10-11T16:42:01Z</dcterms:created>
  <dcterms:modified xsi:type="dcterms:W3CDTF">2021-10-11T16:42:01Z</dcterms:modified>
</cp:coreProperties>
</file>