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wren    </w:t>
      </w:r>
      <w:r>
        <w:t xml:space="preserve">   front    </w:t>
      </w:r>
      <w:r>
        <w:t xml:space="preserve">   went    </w:t>
      </w:r>
      <w:r>
        <w:t xml:space="preserve">   want    </w:t>
      </w:r>
      <w:r>
        <w:t xml:space="preserve">   to    </w:t>
      </w:r>
      <w:r>
        <w:t xml:space="preserve">   of    </w:t>
      </w:r>
      <w:r>
        <w:t xml:space="preserve">   be    </w:t>
      </w:r>
      <w:r>
        <w:t xml:space="preserve">   two    </w:t>
      </w:r>
      <w:r>
        <w:t xml:space="preserve">   too    </w:t>
      </w:r>
      <w:r>
        <w:t xml:space="preserve">   no    </w:t>
      </w:r>
      <w:r>
        <w:t xml:space="preserve">   is    </w:t>
      </w:r>
      <w:r>
        <w:t xml:space="preserve">   he    </w:t>
      </w:r>
      <w:r>
        <w:t xml:space="preserve">   the    </w:t>
      </w:r>
      <w:r>
        <w:t xml:space="preserve">   we    </w:t>
      </w:r>
      <w:r>
        <w:t xml:space="preserve">   goes    </w:t>
      </w:r>
      <w:r>
        <w:t xml:space="preserve">   going    </w:t>
      </w:r>
      <w:r>
        <w:t xml:space="preserve">   go    </w:t>
      </w:r>
      <w:r>
        <w:t xml:space="preserve">   post    </w:t>
      </w:r>
      <w:r>
        <w:t xml:space="preserve">   lost    </w:t>
      </w:r>
      <w:r>
        <w:t xml:space="preserve">   most    </w:t>
      </w:r>
      <w:r>
        <w:t xml:space="preserve">   why    </w:t>
      </w:r>
      <w:r>
        <w:t xml:space="preserve">   so    </w:t>
      </w:r>
      <w:r>
        <w:t xml:space="preserve">   do    </w:t>
      </w:r>
      <w:r>
        <w:t xml:space="preserve">   color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2021-10-11T16:42:05Z</dcterms:created>
  <dcterms:modified xsi:type="dcterms:W3CDTF">2021-10-11T16:42:05Z</dcterms:modified>
</cp:coreProperties>
</file>