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dear    </w:t>
      </w:r>
      <w:r>
        <w:t xml:space="preserve">   cousin    </w:t>
      </w:r>
      <w:r>
        <w:t xml:space="preserve">   school    </w:t>
      </w:r>
      <w:r>
        <w:t xml:space="preserve">   first    </w:t>
      </w:r>
      <w:r>
        <w:t xml:space="preserve">   your    </w:t>
      </w:r>
      <w:r>
        <w:t xml:space="preserve">   read    </w:t>
      </w:r>
      <w:r>
        <w:t xml:space="preserve">   went    </w:t>
      </w:r>
      <w:r>
        <w:t xml:space="preserve">   friend    </w:t>
      </w:r>
      <w:r>
        <w:t xml:space="preserve">   from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2021-10-11T16:42:13Z</dcterms:created>
  <dcterms:modified xsi:type="dcterms:W3CDTF">2021-10-11T16:42:13Z</dcterms:modified>
</cp:coreProperties>
</file>