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after    </w:t>
      </w:r>
      <w:r>
        <w:t xml:space="preserve">   also    </w:t>
      </w:r>
      <w:r>
        <w:t xml:space="preserve">   another    </w:t>
      </w:r>
      <w:r>
        <w:t xml:space="preserve">   around    </w:t>
      </w:r>
      <w:r>
        <w:t xml:space="preserve">   back    </w:t>
      </w:r>
      <w:r>
        <w:t xml:space="preserve">   because    </w:t>
      </w:r>
      <w:r>
        <w:t xml:space="preserve">   big    </w:t>
      </w:r>
      <w:r>
        <w:t xml:space="preserve">   boy    </w:t>
      </w:r>
      <w:r>
        <w:t xml:space="preserve">   come    </w:t>
      </w:r>
      <w:r>
        <w:t xml:space="preserve">   does    </w:t>
      </w:r>
      <w:r>
        <w:t xml:space="preserve">   end    </w:t>
      </w:r>
      <w:r>
        <w:t xml:space="preserve">   even    </w:t>
      </w:r>
      <w:r>
        <w:t xml:space="preserve">   give    </w:t>
      </w:r>
      <w:r>
        <w:t xml:space="preserve">   here    </w:t>
      </w:r>
      <w:r>
        <w:t xml:space="preserve">   large    </w:t>
      </w:r>
      <w:r>
        <w:t xml:space="preserve">   man    </w:t>
      </w:r>
      <w:r>
        <w:t xml:space="preserve">   must    </w:t>
      </w:r>
      <w:r>
        <w:t xml:space="preserve">   put    </w:t>
      </w:r>
      <w:r>
        <w:t xml:space="preserve">   set    </w:t>
      </w:r>
      <w:r>
        <w:t xml:space="preserve">   small    </w:t>
      </w:r>
      <w:r>
        <w:t xml:space="preserve">   such    </w:t>
      </w:r>
      <w:r>
        <w:t xml:space="preserve">   turn    </w:t>
      </w:r>
      <w:r>
        <w:t xml:space="preserve">   well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2021-10-11T16:42:17Z</dcterms:created>
  <dcterms:modified xsi:type="dcterms:W3CDTF">2021-10-11T16:42:17Z</dcterms:modified>
</cp:coreProperties>
</file>