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never    </w:t>
      </w:r>
      <w:r>
        <w:t xml:space="preserve">   thought    </w:t>
      </w:r>
      <w:r>
        <w:t xml:space="preserve">   story    </w:t>
      </w:r>
      <w:r>
        <w:t xml:space="preserve">   keep    </w:t>
      </w:r>
      <w:r>
        <w:t xml:space="preserve">   head    </w:t>
      </w:r>
      <w:r>
        <w:t xml:space="preserve">   between    </w:t>
      </w:r>
      <w:r>
        <w:t xml:space="preserve">   father    </w:t>
      </w:r>
      <w:r>
        <w:t xml:space="preserve">   plant    </w:t>
      </w:r>
      <w:r>
        <w:t xml:space="preserve">   eye    </w:t>
      </w:r>
      <w:r>
        <w:t xml:space="preserve">   last    </w:t>
      </w:r>
      <w:r>
        <w:t xml:space="preserve">   below    </w:t>
      </w:r>
      <w:r>
        <w:t xml:space="preserve">   start    </w:t>
      </w:r>
      <w:r>
        <w:t xml:space="preserve">   country    </w:t>
      </w:r>
      <w:r>
        <w:t xml:space="preserve">   every    </w:t>
      </w:r>
      <w:r>
        <w:t xml:space="preserve">   near    </w:t>
      </w:r>
      <w:r>
        <w:t xml:space="preserve">   under    </w:t>
      </w:r>
      <w:r>
        <w:t xml:space="preserve">   own    </w:t>
      </w:r>
      <w:r>
        <w:t xml:space="preserve">   city    </w:t>
      </w:r>
      <w:r>
        <w:t xml:space="preserve">   tree    </w:t>
      </w:r>
      <w:r>
        <w:t xml:space="preserve">   light    </w:t>
      </w:r>
      <w:r>
        <w:t xml:space="preserve">   saw    </w:t>
      </w:r>
      <w:r>
        <w:t xml:space="preserve">   school    </w:t>
      </w:r>
      <w:r>
        <w:t xml:space="preserve">   food    </w:t>
      </w:r>
      <w:r>
        <w:t xml:space="preserve">   earth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2021-10-11T16:42:06Z</dcterms:created>
  <dcterms:modified xsi:type="dcterms:W3CDTF">2021-10-11T16:42:06Z</dcterms:modified>
</cp:coreProperties>
</file>