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in    </w:t>
      </w:r>
      <w:r>
        <w:t xml:space="preserve">   you    </w:t>
      </w:r>
      <w:r>
        <w:t xml:space="preserve">   are    </w:t>
      </w:r>
      <w:r>
        <w:t xml:space="preserve">   find    </w:t>
      </w:r>
      <w:r>
        <w:t xml:space="preserve">   this    </w:t>
      </w:r>
      <w:r>
        <w:t xml:space="preserve">   for    </w:t>
      </w:r>
      <w:r>
        <w:t xml:space="preserve">   girl    </w:t>
      </w:r>
      <w:r>
        <w:t xml:space="preserve">   boy    </w:t>
      </w:r>
      <w:r>
        <w:t xml:space="preserve">   she    </w:t>
      </w:r>
      <w:r>
        <w:t xml:space="preserve">   they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2021-10-11T16:42:34Z</dcterms:created>
  <dcterms:modified xsi:type="dcterms:W3CDTF">2021-10-11T16:42:34Z</dcterms:modified>
</cp:coreProperties>
</file>