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wear a coat _______________ it is cold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my _________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 runs _______________ the wheel.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ready to _______ lunch.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will _____________ a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 will __________food at the store.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can run very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______________ me on the phone.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_______________ that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________________ a dime on the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_____________ wash my hands before lunch.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2021-10-11T16:41:10Z</dcterms:created>
  <dcterms:modified xsi:type="dcterms:W3CDTF">2021-10-11T16:41:10Z</dcterms:modified>
</cp:coreProperties>
</file>