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Night    </w:t>
      </w:r>
      <w:r>
        <w:t xml:space="preserve">   Ride    </w:t>
      </w:r>
      <w:r>
        <w:t xml:space="preserve">   Idea    </w:t>
      </w:r>
      <w:r>
        <w:t xml:space="preserve">   Place    </w:t>
      </w:r>
      <w:r>
        <w:t xml:space="preserve">   People    </w:t>
      </w:r>
      <w:r>
        <w:t xml:space="preserve">   Each    </w:t>
      </w:r>
      <w:r>
        <w:t xml:space="preserve">   Another    </w:t>
      </w:r>
      <w:r>
        <w:t xml:space="preserve">   And    </w:t>
      </w:r>
      <w:r>
        <w:t xml:space="preserve">   Only    </w:t>
      </w:r>
      <w:r>
        <w:t xml:space="preserve">   Old    </w:t>
      </w:r>
      <w:r>
        <w:t xml:space="preserve">   Most    </w:t>
      </w:r>
      <w:r>
        <w:t xml:space="preserve">   More    </w:t>
      </w:r>
      <w:r>
        <w:t xml:space="preserve">   May    </w:t>
      </w:r>
      <w:r>
        <w:t xml:space="preserve">   Much    </w:t>
      </w:r>
      <w:r>
        <w:t xml:space="preserve">   Many    </w:t>
      </w:r>
      <w:r>
        <w:t xml:space="preserve">   Jump    </w:t>
      </w:r>
      <w:r>
        <w:t xml:space="preserve">   Play    </w:t>
      </w:r>
      <w:r>
        <w:t xml:space="preserve">   Under    </w:t>
      </w:r>
      <w:r>
        <w:t xml:space="preserve">   Over    </w:t>
      </w:r>
      <w:r>
        <w:t xml:space="preserve">   Above    </w:t>
      </w:r>
      <w:r>
        <w:t xml:space="preserve">   Below    </w:t>
      </w:r>
      <w:r>
        <w:t xml:space="preserve">   Not    </w:t>
      </w:r>
      <w:r>
        <w:t xml:space="preserve">   Has    </w:t>
      </w:r>
      <w:r>
        <w:t xml:space="preserve">   Have    </w:t>
      </w:r>
      <w:r>
        <w:t xml:space="preserve">   Had    </w:t>
      </w:r>
      <w:r>
        <w:t xml:space="preserve">   Day    </w:t>
      </w:r>
      <w:r>
        <w:t xml:space="preserve">   Left    </w:t>
      </w:r>
      <w:r>
        <w:t xml:space="preserve">   Write    </w:t>
      </w:r>
      <w:r>
        <w:t xml:space="preserve">   Right    </w:t>
      </w:r>
      <w:r>
        <w:t xml:space="preserve">   House    </w:t>
      </w:r>
      <w:r>
        <w:t xml:space="preserve">   Hers    </w:t>
      </w:r>
      <w:r>
        <w:t xml:space="preserve">   Also    </w:t>
      </w:r>
      <w:r>
        <w:t xml:space="preserve">   Kind    </w:t>
      </w:r>
      <w:r>
        <w:t xml:space="preserve">   Nice    </w:t>
      </w:r>
      <w:r>
        <w:t xml:space="preserve">   How    </w:t>
      </w:r>
      <w:r>
        <w:t xml:space="preserve">   Low    </w:t>
      </w:r>
      <w:r>
        <w:t xml:space="preserve">   High    </w:t>
      </w:r>
      <w:r>
        <w:t xml:space="preserve">   Use    </w:t>
      </w:r>
      <w:r>
        <w:t xml:space="preserve">   Thing    </w:t>
      </w:r>
      <w:r>
        <w:t xml:space="preserve">   Think    </w:t>
      </w:r>
      <w:r>
        <w:t xml:space="preserve">   Thank    </w:t>
      </w:r>
      <w:r>
        <w:t xml:space="preserve">   Then    </w:t>
      </w:r>
      <w:r>
        <w:t xml:space="preserve">   Them    </w:t>
      </w:r>
      <w:r>
        <w:t xml:space="preserve">   There    </w:t>
      </w:r>
      <w:r>
        <w:t xml:space="preserve">   Their    </w:t>
      </w:r>
      <w:r>
        <w:t xml:space="preserve">   Some    </w:t>
      </w:r>
      <w:r>
        <w:t xml:space="preserve">   Must    </w:t>
      </w:r>
      <w:r>
        <w:t xml:space="preserve">   Might    </w:t>
      </w:r>
      <w:r>
        <w:t xml:space="preserve">   Shall    </w:t>
      </w:r>
      <w:r>
        <w:t xml:space="preserve">   Will    </w:t>
      </w:r>
      <w:r>
        <w:t xml:space="preserve">   Can    </w:t>
      </w:r>
      <w:r>
        <w:t xml:space="preserve">   Could    </w:t>
      </w:r>
      <w:r>
        <w:t xml:space="preserve">   Rain    </w:t>
      </w:r>
      <w:r>
        <w:t xml:space="preserve">   After    </w:t>
      </w:r>
      <w:r>
        <w:t xml:space="preserve">   About    </w:t>
      </w:r>
      <w:r>
        <w:t xml:space="preserve">   Great    </w:t>
      </w:r>
      <w:r>
        <w:t xml:space="preserve">   Because    </w:t>
      </w:r>
      <w:r>
        <w:t xml:space="preserve">   Break    </w:t>
      </w:r>
      <w:r>
        <w:t xml:space="preserve">   Take    </w:t>
      </w:r>
      <w:r>
        <w:t xml:space="preserve">   Back    </w:t>
      </w:r>
      <w:r>
        <w:t xml:space="preserve">   Going    </w:t>
      </w:r>
      <w:r>
        <w:t xml:space="preserve">   Live    </w:t>
      </w:r>
      <w:r>
        <w:t xml:space="preserve">   Learn    </w:t>
      </w:r>
      <w:r>
        <w:t xml:space="preserve">   Give    </w:t>
      </w:r>
      <w:r>
        <w:t xml:space="preserve">   Know    </w:t>
      </w:r>
      <w:r>
        <w:t xml:space="preserve">   Funny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Activity</dc:title>
  <dcterms:created xsi:type="dcterms:W3CDTF">2021-10-11T16:42:37Z</dcterms:created>
  <dcterms:modified xsi:type="dcterms:W3CDTF">2021-10-11T16:42:37Z</dcterms:modified>
</cp:coreProperties>
</file>