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seven    </w:t>
      </w:r>
      <w:r>
        <w:t xml:space="preserve">   four    </w:t>
      </w:r>
      <w:r>
        <w:t xml:space="preserve">   stop    </w:t>
      </w:r>
      <w:r>
        <w:t xml:space="preserve">   six    </w:t>
      </w:r>
      <w:r>
        <w:t xml:space="preserve">   very    </w:t>
      </w:r>
      <w:r>
        <w:t xml:space="preserve">   how    </w:t>
      </w:r>
      <w:r>
        <w:t xml:space="preserve">   have    </w:t>
      </w:r>
      <w:r>
        <w:t xml:space="preserve">   stump    </w:t>
      </w:r>
      <w:r>
        <w:t xml:space="preserve">   green    </w:t>
      </w:r>
      <w:r>
        <w:t xml:space="preserve">   spent    </w:t>
      </w:r>
      <w:r>
        <w:t xml:space="preserve">   fix    </w:t>
      </w:r>
      <w:r>
        <w:t xml:space="preserve">   three    </w:t>
      </w:r>
      <w:r>
        <w:t xml:space="preserve">   went    </w:t>
      </w:r>
      <w:r>
        <w:t xml:space="preserve">   jade    </w:t>
      </w:r>
      <w:r>
        <w:t xml:space="preserve">   stack    </w:t>
      </w:r>
      <w:r>
        <w:t xml:space="preserve">   car    </w:t>
      </w:r>
      <w:r>
        <w:t xml:space="preserve">   cow    </w:t>
      </w:r>
      <w:r>
        <w:t xml:space="preserve">   slide    </w:t>
      </w:r>
      <w:r>
        <w:t xml:space="preserve">   star    </w:t>
      </w:r>
      <w:r>
        <w:t xml:space="preserve">   five    </w:t>
      </w:r>
      <w:r>
        <w:t xml:space="preserve">   back    </w:t>
      </w:r>
      <w:r>
        <w:t xml:space="preserve">   after    </w:t>
      </w:r>
      <w:r>
        <w:t xml:space="preserve">   been    </w:t>
      </w:r>
      <w:r>
        <w:t xml:space="preserve">   toy    </w:t>
      </w:r>
      <w:r>
        <w:t xml:space="preserve">   lake    </w:t>
      </w:r>
      <w:r>
        <w:t xml:space="preserve">   sent    </w:t>
      </w:r>
      <w:r>
        <w:t xml:space="preserve">   ride    </w:t>
      </w:r>
      <w:r>
        <w:t xml:space="preserve">   far    </w:t>
      </w:r>
      <w:r>
        <w:t xml:space="preserve">   made    </w:t>
      </w:r>
      <w:r>
        <w:t xml:space="preserve">   black    </w:t>
      </w:r>
      <w:r>
        <w:t xml:space="preserve">   said    </w:t>
      </w:r>
      <w:r>
        <w:t xml:space="preserve">   are    </w:t>
      </w:r>
      <w:r>
        <w:t xml:space="preserve">   to    </w:t>
      </w:r>
      <w:r>
        <w:t xml:space="preserve">   stake    </w:t>
      </w:r>
      <w:r>
        <w:t xml:space="preserve">   jump    </w:t>
      </w:r>
      <w:r>
        <w:t xml:space="preserve">   make    </w:t>
      </w:r>
      <w:r>
        <w:t xml:space="preserve">   I    </w:t>
      </w:r>
      <w:r>
        <w:t xml:space="preserve">   they    </w:t>
      </w:r>
      <w:r>
        <w:t xml:space="preserve">   them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Crossword</dc:title>
  <dcterms:created xsi:type="dcterms:W3CDTF">2021-10-11T16:42:53Z</dcterms:created>
  <dcterms:modified xsi:type="dcterms:W3CDTF">2021-10-11T16:42:53Z</dcterms:modified>
</cp:coreProperties>
</file>