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Words: Domain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put    </w:t>
      </w:r>
      <w:r>
        <w:t xml:space="preserve">   thing    </w:t>
      </w:r>
      <w:r>
        <w:t xml:space="preserve">   out    </w:t>
      </w:r>
      <w:r>
        <w:t xml:space="preserve">   some    </w:t>
      </w:r>
      <w:r>
        <w:t xml:space="preserve">   one    </w:t>
      </w:r>
      <w:r>
        <w:t xml:space="preserve">   but    </w:t>
      </w:r>
      <w:r>
        <w:t xml:space="preserve">   better    </w:t>
      </w:r>
      <w:r>
        <w:t xml:space="preserve">   from    </w:t>
      </w:r>
      <w:r>
        <w:t xml:space="preserve">   into    </w:t>
      </w:r>
      <w:r>
        <w:t xml:space="preserve">   bring    </w:t>
      </w:r>
      <w:r>
        <w:t xml:space="preserve">   will    </w:t>
      </w:r>
      <w:r>
        <w:t xml:space="preserve">   what    </w:t>
      </w:r>
      <w:r>
        <w:t xml:space="preserve">   have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Words: Domain 1</dc:title>
  <dcterms:created xsi:type="dcterms:W3CDTF">2021-10-11T16:42:20Z</dcterms:created>
  <dcterms:modified xsi:type="dcterms:W3CDTF">2021-10-11T16:42:20Z</dcterms:modified>
</cp:coreProperties>
</file>