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First Grade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For    </w:t>
      </w:r>
      <w:r>
        <w:t xml:space="preserve">   Macklynn    </w:t>
      </w:r>
      <w:r>
        <w:t xml:space="preserve">   Now    </w:t>
      </w:r>
      <w:r>
        <w:t xml:space="preserve">   says    </w:t>
      </w:r>
      <w:r>
        <w:t xml:space="preserve">   Play    </w:t>
      </w:r>
      <w:r>
        <w:t xml:space="preserve">   We    </w:t>
      </w:r>
      <w:r>
        <w:t xml:space="preserve">   Ride    </w:t>
      </w:r>
      <w:r>
        <w:t xml:space="preserve">   There    </w:t>
      </w:r>
      <w:r>
        <w:t xml:space="preserve">   The    </w:t>
      </w:r>
      <w:r>
        <w:t xml:space="preserve">   Blue    </w:t>
      </w:r>
      <w:r>
        <w:t xml:space="preserve">   Could    </w:t>
      </w:r>
      <w:r>
        <w:t xml:space="preserve">   Over    </w:t>
      </w:r>
      <w:r>
        <w:t xml:space="preserve">   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First Grade 1</dc:title>
  <dcterms:created xsi:type="dcterms:W3CDTF">2021-10-11T16:41:47Z</dcterms:created>
  <dcterms:modified xsi:type="dcterms:W3CDTF">2021-10-11T16:41:47Z</dcterms:modified>
</cp:coreProperties>
</file>