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we're    </w:t>
      </w:r>
      <w:r>
        <w:t xml:space="preserve">   were    </w:t>
      </w:r>
      <w:r>
        <w:t xml:space="preserve">   have    </w:t>
      </w:r>
      <w:r>
        <w:t xml:space="preserve">   won    </w:t>
      </w:r>
      <w:r>
        <w:t xml:space="preserve">   one    </w:t>
      </w:r>
      <w:r>
        <w:t xml:space="preserve">   from    </w:t>
      </w:r>
      <w:r>
        <w:t xml:space="preserve">   was    </w:t>
      </w:r>
      <w:r>
        <w:t xml:space="preserve">   or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Group 1</dc:title>
  <dcterms:created xsi:type="dcterms:W3CDTF">2021-10-11T16:41:59Z</dcterms:created>
  <dcterms:modified xsi:type="dcterms:W3CDTF">2021-10-11T16:41:59Z</dcterms:modified>
</cp:coreProperties>
</file>