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Sight Words, Homonyms, &amp; 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a leader does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alkaline solution used to make soap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opposite of HELLO (abbreviated).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large tree branch.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metal typically forged into useful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baby or young sheep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someone feels a little cold, or it is a little cold outside or inside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take something that does not belong to the person who took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bottom of a shoe or boot.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Sometimes a symptom of being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an item is available for purchase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writing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escape or running away from authorities/police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purchase an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enclosure for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hot food dish similar to stew, common in the Southern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type of boat with no motor; To move on water with the use of wind only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Words, Homonyms, &amp; Homophones</dc:title>
  <dcterms:created xsi:type="dcterms:W3CDTF">2021-10-11T16:42:58Z</dcterms:created>
  <dcterms:modified xsi:type="dcterms:W3CDTF">2021-10-11T16:42:58Z</dcterms:modified>
</cp:coreProperties>
</file>