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I know...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learn    </w:t>
      </w:r>
      <w:r>
        <w:t xml:space="preserve">   after    </w:t>
      </w:r>
      <w:r>
        <w:t xml:space="preserve">   morning    </w:t>
      </w:r>
      <w:r>
        <w:t xml:space="preserve">   came    </w:t>
      </w:r>
      <w:r>
        <w:t xml:space="preserve">   went    </w:t>
      </w:r>
      <w:r>
        <w:t xml:space="preserve">   school    </w:t>
      </w:r>
      <w:r>
        <w:t xml:space="preserve">   know    </w:t>
      </w:r>
      <w:r>
        <w:t xml:space="preserve">   parent    </w:t>
      </w:r>
      <w:r>
        <w:t xml:space="preserve">   because    </w:t>
      </w:r>
      <w:r>
        <w:t xml:space="preserve">   friend    </w:t>
      </w:r>
      <w:r>
        <w:t xml:space="preserve">   these    </w:t>
      </w:r>
      <w:r>
        <w:t xml:space="preserve">   should    </w:t>
      </w:r>
      <w:r>
        <w:t xml:space="preserve">   would    </w:t>
      </w:r>
      <w:r>
        <w:t xml:space="preserve">   when    </w:t>
      </w:r>
      <w:r>
        <w:t xml:space="preserve">   with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I know...</dc:title>
  <dcterms:created xsi:type="dcterms:W3CDTF">2021-10-11T16:42:18Z</dcterms:created>
  <dcterms:modified xsi:type="dcterms:W3CDTF">2021-10-11T16:42:18Z</dcterms:modified>
</cp:coreProperties>
</file>