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(June)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big    </w:t>
      </w:r>
      <w:r>
        <w:t xml:space="preserve">   at    </w:t>
      </w:r>
      <w:r>
        <w:t xml:space="preserve">   you    </w:t>
      </w:r>
      <w:r>
        <w:t xml:space="preserve">   see    </w:t>
      </w:r>
      <w:r>
        <w:t xml:space="preserve">   up    </w:t>
      </w:r>
      <w:r>
        <w:t xml:space="preserve">   in    </w:t>
      </w:r>
      <w:r>
        <w:t xml:space="preserve">   me    </w:t>
      </w:r>
      <w:r>
        <w:t xml:space="preserve">   little    </w:t>
      </w:r>
      <w:r>
        <w:t xml:space="preserve">   like    </w:t>
      </w:r>
      <w:r>
        <w:t xml:space="preserve">   for    </w:t>
      </w:r>
      <w:r>
        <w:t xml:space="preserve">   jump    </w:t>
      </w:r>
      <w:r>
        <w:t xml:space="preserve">   he    </w:t>
      </w:r>
      <w:r>
        <w:t xml:space="preserve">   to    </w:t>
      </w:r>
      <w:r>
        <w:t xml:space="preserve">   am    </w:t>
      </w:r>
      <w:r>
        <w:t xml:space="preserve">   two    </w:t>
      </w:r>
      <w:r>
        <w:t xml:space="preserve">   be    </w:t>
      </w:r>
      <w:r>
        <w:t xml:space="preserve">   get    </w:t>
      </w:r>
      <w:r>
        <w:t xml:space="preserve">   did    </w:t>
      </w:r>
      <w:r>
        <w:t xml:space="preserve">   run    </w:t>
      </w:r>
      <w:r>
        <w:t xml:space="preserve">   and    </w:t>
      </w:r>
      <w:r>
        <w:t xml:space="preserve">   do    </w:t>
      </w:r>
      <w:r>
        <w:t xml:space="preserve">   it    </w:t>
      </w:r>
      <w:r>
        <w:t xml:space="preserve">   is    </w:t>
      </w:r>
      <w:r>
        <w:t xml:space="preserve">   can    </w:t>
      </w:r>
      <w:r>
        <w:t xml:space="preserve">   we    </w:t>
      </w:r>
      <w:r>
        <w:t xml:space="preserve">   not    </w:t>
      </w:r>
      <w:r>
        <w:t xml:space="preserve">   my    </w:t>
      </w:r>
      <w:r>
        <w:t xml:space="preserve">   red    </w:t>
      </w:r>
      <w:r>
        <w:t xml:space="preserve">   good    </w:t>
      </w:r>
      <w:r>
        <w:t xml:space="preserve">   new    </w:t>
      </w:r>
      <w:r>
        <w:t xml:space="preserve">   funny    </w:t>
      </w:r>
      <w:r>
        <w:t xml:space="preserve">   no    </w:t>
      </w:r>
      <w:r>
        <w:t xml:space="preserve">   on    </w:t>
      </w:r>
      <w:r>
        <w:t xml:space="preserve">   play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(June)</dc:title>
  <dcterms:created xsi:type="dcterms:W3CDTF">2021-10-11T16:41:40Z</dcterms:created>
  <dcterms:modified xsi:type="dcterms:W3CDTF">2021-10-11T16:41:40Z</dcterms:modified>
</cp:coreProperties>
</file>