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babel    </w:t>
      </w:r>
      <w:r>
        <w:t xml:space="preserve">   because    </w:t>
      </w:r>
      <w:r>
        <w:t xml:space="preserve">   build    </w:t>
      </w:r>
      <w:r>
        <w:t xml:space="preserve">   come    </w:t>
      </w:r>
      <w:r>
        <w:t xml:space="preserve">   crawl    </w:t>
      </w:r>
      <w:r>
        <w:t xml:space="preserve">   decide    </w:t>
      </w:r>
      <w:r>
        <w:t xml:space="preserve">   dove    </w:t>
      </w:r>
      <w:r>
        <w:t xml:space="preserve">   flood    </w:t>
      </w:r>
      <w:r>
        <w:t xml:space="preserve">   fruit    </w:t>
      </w:r>
      <w:r>
        <w:t xml:space="preserve">   idea    </w:t>
      </w:r>
      <w:r>
        <w:t xml:space="preserve">   jonah    </w:t>
      </w:r>
      <w:r>
        <w:t xml:space="preserve">   judge    </w:t>
      </w:r>
      <w:r>
        <w:t xml:space="preserve">   leave    </w:t>
      </w:r>
      <w:r>
        <w:t xml:space="preserve">   light    </w:t>
      </w:r>
      <w:r>
        <w:t xml:space="preserve">   noah    </w:t>
      </w:r>
      <w:r>
        <w:t xml:space="preserve">   one    </w:t>
      </w:r>
      <w:r>
        <w:t xml:space="preserve">   people    </w:t>
      </w:r>
      <w:r>
        <w:t xml:space="preserve">   rainbow    </w:t>
      </w:r>
      <w:r>
        <w:t xml:space="preserve">   said    </w:t>
      </w:r>
      <w:r>
        <w:t xml:space="preserve">   sky    </w:t>
      </w:r>
      <w:r>
        <w:t xml:space="preserve">   sneaky    </w:t>
      </w:r>
      <w:r>
        <w:t xml:space="preserve">   some    </w:t>
      </w:r>
      <w:r>
        <w:t xml:space="preserve">   sword    </w:t>
      </w:r>
      <w:r>
        <w:t xml:space="preserve">   talking    </w:t>
      </w:r>
      <w:r>
        <w:t xml:space="preserve">   their    </w:t>
      </w:r>
      <w:r>
        <w:t xml:space="preserve">   tight    </w:t>
      </w:r>
      <w:r>
        <w:t xml:space="preserve">   two    </w:t>
      </w:r>
      <w:r>
        <w:t xml:space="preserve">   warn    </w:t>
      </w:r>
      <w:r>
        <w:t xml:space="preserve">   water    </w:t>
      </w:r>
      <w:r>
        <w:t xml:space="preserve">   were    </w:t>
      </w:r>
      <w:r>
        <w:t xml:space="preserve">   who    </w:t>
      </w:r>
      <w:r>
        <w:t xml:space="preserve">   wise    </w:t>
      </w:r>
      <w:r>
        <w:t xml:space="preserve">   wolves    </w:t>
      </w:r>
      <w:r>
        <w:t xml:space="preserve">   women    </w:t>
      </w:r>
      <w:r>
        <w:t xml:space="preserve">   working    </w:t>
      </w:r>
      <w:r>
        <w:t xml:space="preserve">   would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Lesson 1</dc:title>
  <dcterms:created xsi:type="dcterms:W3CDTF">2021-10-11T16:41:51Z</dcterms:created>
  <dcterms:modified xsi:type="dcterms:W3CDTF">2021-10-11T16:41:51Z</dcterms:modified>
</cp:coreProperties>
</file>